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15B6E686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</w:t>
      </w:r>
      <w:bookmarkStart w:id="0" w:name="_Hlk227671986"/>
      <w:r w:rsidR="00312C47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ПРИКЛАДНАЯ ИНФОРМАТИКА В ЭКОНОМИКЕ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 обучения</w:t>
      </w:r>
      <w:bookmarkEnd w:id="0"/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7657036"/>
    </w:p>
    <w:bookmarkEnd w:id="1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7538F6AE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и преподаватели направления подготовки «</w:t>
      </w:r>
      <w:r w:rsidR="00312C47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ПРИКЛАДНАЯ ИНФОРМАТИКА В ЭКОНОМИКЕ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»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ой формы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обучения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2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3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3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4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5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658300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6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D0"/>
    <w:rsid w:val="000C0B6B"/>
    <w:rsid w:val="000E626C"/>
    <w:rsid w:val="0015074B"/>
    <w:rsid w:val="001A6CAE"/>
    <w:rsid w:val="0029639D"/>
    <w:rsid w:val="002B30C5"/>
    <w:rsid w:val="002C3DC4"/>
    <w:rsid w:val="00312C47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A1D8D"/>
    <w:rsid w:val="00B47730"/>
    <w:rsid w:val="00BC0DEE"/>
    <w:rsid w:val="00C13E46"/>
    <w:rsid w:val="00CB0664"/>
    <w:rsid w:val="00D25A7E"/>
    <w:rsid w:val="00DC6BC1"/>
    <w:rsid w:val="00DF08EA"/>
    <w:rsid w:val="00E018CE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1633</Words>
  <Characters>9311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15</cp:revision>
  <dcterms:created xsi:type="dcterms:W3CDTF">2013-12-23T23:15:00Z</dcterms:created>
  <dcterms:modified xsi:type="dcterms:W3CDTF">2026-04-21T08:18:00Z</dcterms:modified>
  <cp:category/>
</cp:coreProperties>
</file>