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4F831E8" w:rsidR="00C13E46" w:rsidRDefault="00BC0DEE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</w:p>
    <w:p w14:paraId="60502324" w14:textId="696F4346" w:rsidR="008F6C1B" w:rsidRPr="003D5BBC" w:rsidRDefault="008F6C1B" w:rsidP="008F6C1B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(направление подготовки </w:t>
      </w:r>
      <w:bookmarkStart w:id="0" w:name="_Hlk227596346"/>
      <w:bookmarkStart w:id="1" w:name="_Hlk227671552"/>
      <w:r w:rsidR="00711C04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ФИНАНСЫ И КРЕДИТ </w:t>
      </w:r>
      <w:bookmarkEnd w:id="1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заочная форма </w:t>
      </w:r>
      <w:bookmarkEnd w:id="0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обучения)</w:t>
      </w:r>
    </w:p>
    <w:p w14:paraId="7D60FBD5" w14:textId="0BC2B07F" w:rsidR="008F6C1B" w:rsidRPr="003D5BBC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за 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09F5DA4" w14:textId="77777777" w:rsidR="008F6C1B" w:rsidRDefault="008F6C1B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</w:p>
    <w:p w14:paraId="79B8A719" w14:textId="77777777" w:rsidR="008F6C1B" w:rsidRPr="003D5BBC" w:rsidRDefault="008F6C1B" w:rsidP="008F6C1B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3BEF717A" w14:textId="317BBD1A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в том числе 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 деятельность по программе «</w:t>
      </w:r>
      <w:r w:rsidR="00711C04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ФИНАНСЫ И КРЕДИТ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» заочной 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Штатные преподаватели составили 54.5%, внутренние совместители — 9.1%, внешние совместители — 36.4%.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6BE137D9" w14:textId="77777777" w:rsidR="008F6C1B" w:rsidRPr="003B7DC8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87A91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2D488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-марте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2026 года.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7D046AA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7C33B8C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6743AB83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2A17B3E8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Удовлетворены работой системы дистанционного обучения (СДО): «удовлетворён» — 54.5%, «скорее удовлетворён» — 36.4%. Не удовлетворены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A5D93A9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22F6A6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6B4DB4B0" w14:textId="77777777" w:rsidR="008F6C1B" w:rsidRPr="00F0680E" w:rsidRDefault="008F6C1B" w:rsidP="008F6C1B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1F19ADF7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3733911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5052916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A9FDE2E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321B37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591C7565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3D084F3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61892F46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66E777D4" w14:textId="77777777" w:rsidR="008F6C1B" w:rsidRPr="00DC6BC1" w:rsidRDefault="008F6C1B" w:rsidP="008F6C1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58ECF354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8F6C1B" w:rsidRPr="003D5BBC" w14:paraId="51DC19D1" w14:textId="77777777" w:rsidTr="00807612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3FCC43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736" w:type="dxa"/>
            <w:shd w:val="clear" w:color="auto" w:fill="FFFFFF" w:themeFill="background1"/>
          </w:tcPr>
          <w:p w14:paraId="4B8BEBA6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10)</w:t>
            </w:r>
          </w:p>
        </w:tc>
      </w:tr>
      <w:tr w:rsidR="008F6C1B" w:rsidRPr="003D5BBC" w14:paraId="764C732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03D750F4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64954F0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8F6C1B" w:rsidRPr="003D5BBC" w14:paraId="4CFC9816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DEA4B4C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5057A25D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8F6C1B" w:rsidRPr="003D5BBC" w14:paraId="17E92E80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116356B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2B02725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8F6C1B" w:rsidRPr="003D5BBC" w14:paraId="6D156B1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7A9B57F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4A4B089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8F6C1B" w:rsidRPr="003D5BBC" w14:paraId="0291825A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9B9F37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1DBD4F2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2342769C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47CD1631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proofErr w:type="spellStart"/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proofErr w:type="spellEnd"/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21D9264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29E286B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881544F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048C2076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EC60678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5DF2D48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7D01BF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5CD4279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7E7BE5D5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22D2053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483E0B69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0F488D5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6D63266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0FC561E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22490FE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464AA" w14:textId="77777777" w:rsidR="008F6C1B" w:rsidRPr="00DC6BC1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6B3B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A154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401B4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63CA70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2E59FB8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1.1.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Состав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респондентов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полу</w:t>
      </w:r>
      <w:proofErr w:type="spellEnd"/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1.2.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Принадлежность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к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институту</w:t>
      </w:r>
      <w:proofErr w:type="spellEnd"/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1.3.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Учёная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степень</w:t>
      </w:r>
      <w:proofErr w:type="spellEnd"/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2.1.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Система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дистанционного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обучения</w:t>
      </w:r>
      <w:proofErr w:type="spellEnd"/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3. </w:t>
      </w:r>
      <w:proofErr w:type="spellStart"/>
      <w:r w:rsidRPr="003D5BBC">
        <w:rPr>
          <w:rFonts w:ascii="Times New Roman" w:hAnsi="Times New Roman" w:cs="Times New Roman"/>
          <w:color w:val="1B474D"/>
        </w:rPr>
        <w:t>Комфортность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пребывания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в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институте</w:t>
      </w:r>
      <w:proofErr w:type="spellEnd"/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4. Организация рабочего места</w:t>
      </w:r>
    </w:p>
    <w:p w14:paraId="00E83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6. </w:t>
      </w:r>
      <w:proofErr w:type="spellStart"/>
      <w:r w:rsidRPr="003D5BBC">
        <w:rPr>
          <w:rFonts w:ascii="Times New Roman" w:hAnsi="Times New Roman" w:cs="Times New Roman"/>
          <w:color w:val="1B474D"/>
        </w:rPr>
        <w:t>Доброжелательность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вежливость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сотрудников</w:t>
      </w:r>
      <w:proofErr w:type="spellEnd"/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7. </w:t>
      </w:r>
      <w:proofErr w:type="spellStart"/>
      <w:r w:rsidRPr="003D5BBC">
        <w:rPr>
          <w:rFonts w:ascii="Times New Roman" w:hAnsi="Times New Roman" w:cs="Times New Roman"/>
          <w:color w:val="1B474D"/>
        </w:rPr>
        <w:t>Готовность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рекомендовать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</w:t>
      </w:r>
      <w:proofErr w:type="spellEnd"/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 xml:space="preserve">8. </w:t>
      </w:r>
      <w:proofErr w:type="spellStart"/>
      <w:r w:rsidRPr="003D5BBC">
        <w:rPr>
          <w:rFonts w:ascii="Times New Roman" w:hAnsi="Times New Roman" w:cs="Times New Roman"/>
          <w:color w:val="1B474D"/>
        </w:rPr>
        <w:t>Общая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удовлетворённость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качеством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оценка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10. </w:t>
      </w:r>
      <w:proofErr w:type="spellStart"/>
      <w:r w:rsidRPr="003D5BBC">
        <w:rPr>
          <w:rFonts w:ascii="Times New Roman" w:hAnsi="Times New Roman" w:cs="Times New Roman"/>
          <w:color w:val="1B474D"/>
        </w:rPr>
        <w:t>Выводы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рекомендации</w:t>
      </w:r>
      <w:proofErr w:type="spellEnd"/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  <w:proofErr w:type="spellEnd"/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, </w:t>
      </w: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апрель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DB"/>
    <w:rsid w:val="0015074B"/>
    <w:rsid w:val="00211697"/>
    <w:rsid w:val="002407CA"/>
    <w:rsid w:val="0029639D"/>
    <w:rsid w:val="002B30C5"/>
    <w:rsid w:val="00326F90"/>
    <w:rsid w:val="003D5BBC"/>
    <w:rsid w:val="00711C04"/>
    <w:rsid w:val="008F6C1B"/>
    <w:rsid w:val="009004B9"/>
    <w:rsid w:val="00A40A1F"/>
    <w:rsid w:val="00A50BCF"/>
    <w:rsid w:val="00AA1D8D"/>
    <w:rsid w:val="00B47730"/>
    <w:rsid w:val="00BC0DEE"/>
    <w:rsid w:val="00C13E46"/>
    <w:rsid w:val="00CB0664"/>
    <w:rsid w:val="00D25A7E"/>
    <w:rsid w:val="00E0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1620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12</cp:revision>
  <dcterms:created xsi:type="dcterms:W3CDTF">2013-12-23T23:15:00Z</dcterms:created>
  <dcterms:modified xsi:type="dcterms:W3CDTF">2026-04-21T07:45:00Z</dcterms:modified>
  <cp:category/>
</cp:coreProperties>
</file>