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14F831E8" w:rsidR="00C13E46" w:rsidRDefault="00BC0DEE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</w:p>
    <w:p w14:paraId="60502324" w14:textId="465E8C52" w:rsidR="008F6C1B" w:rsidRPr="003D5BBC" w:rsidRDefault="008F6C1B" w:rsidP="008F6C1B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(направление подготовки </w:t>
      </w:r>
      <w:bookmarkStart w:id="0" w:name="_Hlk227596346"/>
      <w:bookmarkStart w:id="1" w:name="_Hlk227671357"/>
      <w:r w:rsidR="00A26A2B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УПРАВЛЕНИЕ ПЕРСОНАЛОМ </w:t>
      </w:r>
      <w:bookmarkEnd w:id="1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заочная форма </w:t>
      </w:r>
      <w:bookmarkEnd w:id="0"/>
      <w:r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обучения)</w:t>
      </w:r>
    </w:p>
    <w:p w14:paraId="7D60FBD5" w14:textId="0BC2B07F" w:rsidR="008F6C1B" w:rsidRPr="003D5BBC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за 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09F5DA4" w14:textId="77777777" w:rsidR="008F6C1B" w:rsidRDefault="008F6C1B" w:rsidP="00BC0DEE">
      <w:pPr>
        <w:spacing w:before="120" w:after="240"/>
        <w:jc w:val="center"/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</w:pPr>
    </w:p>
    <w:p w14:paraId="79B8A719" w14:textId="77777777" w:rsidR="008F6C1B" w:rsidRPr="003D5BBC" w:rsidRDefault="008F6C1B" w:rsidP="008F6C1B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3BEF717A" w14:textId="270E7B1D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в том числе 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преподавател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образовательную деятельность по программе «</w:t>
      </w:r>
      <w:r w:rsidR="00A26A2B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УПРАВЛЕНИЕ ПЕРСОНАЛОМ</w:t>
      </w:r>
      <w:r w:rsidRPr="002407CA">
        <w:rPr>
          <w:rFonts w:ascii="Times New Roman" w:hAnsi="Times New Roman" w:cs="Times New Roman"/>
          <w:sz w:val="28"/>
          <w:szCs w:val="28"/>
          <w:lang w:val="ru-RU"/>
        </w:rPr>
        <w:t>» заочной формы обучения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Штатные преподаватели составили 54.5%, внутренние совместители — 9.1%, внешние совместители — 36.4%.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6BE137D9" w14:textId="77777777" w:rsidR="008F6C1B" w:rsidRPr="003B7DC8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87A91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2D488" w14:textId="77777777" w:rsidR="008F6C1B" w:rsidRPr="003B7DC8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-марте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2026 года.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7D046AA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7C33B8C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6743AB83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2A17B3E8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A5D93A9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22F6A6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6B4DB4B0" w14:textId="77777777" w:rsidR="008F6C1B" w:rsidRPr="00F0680E" w:rsidRDefault="008F6C1B" w:rsidP="008F6C1B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1F19ADF7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3733911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50529160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A9FDE2E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321B3712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591C7565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3D084F3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61892F46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66E777D4" w14:textId="77777777" w:rsidR="008F6C1B" w:rsidRPr="00DC6BC1" w:rsidRDefault="008F6C1B" w:rsidP="008F6C1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58ECF354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8F6C1B" w:rsidRPr="003D5BBC" w14:paraId="51DC19D1" w14:textId="77777777" w:rsidTr="00807612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3FCC43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736" w:type="dxa"/>
            <w:shd w:val="clear" w:color="auto" w:fill="FFFFFF" w:themeFill="background1"/>
          </w:tcPr>
          <w:p w14:paraId="4B8BEBA6" w14:textId="77777777" w:rsidR="008F6C1B" w:rsidRPr="00DC6BC1" w:rsidRDefault="008F6C1B" w:rsidP="0080761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10)</w:t>
            </w:r>
          </w:p>
        </w:tc>
      </w:tr>
      <w:tr w:rsidR="008F6C1B" w:rsidRPr="003D5BBC" w14:paraId="764C732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03D750F4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764954F0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8F6C1B" w:rsidRPr="003D5BBC" w14:paraId="4CFC9816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DEA4B4C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5057A25D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8F6C1B" w:rsidRPr="003D5BBC" w14:paraId="17E92E80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116356B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2B027257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8F6C1B" w:rsidRPr="003D5BBC" w14:paraId="6D156B15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7A9B57F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74A4B089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8F6C1B" w:rsidRPr="003D5BBC" w14:paraId="0291825A" w14:textId="77777777" w:rsidTr="00807612">
        <w:trPr>
          <w:jc w:val="center"/>
        </w:trPr>
        <w:tc>
          <w:tcPr>
            <w:tcW w:w="4844" w:type="dxa"/>
            <w:shd w:val="clear" w:color="auto" w:fill="auto"/>
          </w:tcPr>
          <w:p w14:paraId="69B9F37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1DBD4F22" w14:textId="77777777" w:rsidR="008F6C1B" w:rsidRPr="003D5BBC" w:rsidRDefault="008F6C1B" w:rsidP="00807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2342769C" w14:textId="77777777" w:rsidR="008F6C1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47CD1631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proofErr w:type="spellStart"/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proofErr w:type="spellEnd"/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21D9264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229E286B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2881544F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048C2076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EC60678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5DF2D487" w14:textId="77777777" w:rsidR="008F6C1B" w:rsidRPr="005113EB" w:rsidRDefault="008F6C1B" w:rsidP="008F6C1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7D01BF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5CD4279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7E7BE5D5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22D2053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483E0B69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0F488D5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6D632668" w14:textId="77777777" w:rsidR="008F6C1B" w:rsidRPr="005113EB" w:rsidRDefault="008F6C1B" w:rsidP="008F6C1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0FC561E4" w14:textId="77777777" w:rsidR="008F6C1B" w:rsidRPr="005113EB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22490FEB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F464AA" w14:textId="77777777" w:rsidR="008F6C1B" w:rsidRPr="00DC6BC1" w:rsidRDefault="008F6C1B" w:rsidP="008F6C1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C6B3B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EA154D" w14:textId="77777777" w:rsidR="008F6C1B" w:rsidRPr="003D5BBC" w:rsidRDefault="008F6C1B" w:rsidP="008F6C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401B4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63CA70" w14:textId="77777777" w:rsidR="008F6C1B" w:rsidRDefault="008F6C1B" w:rsidP="008F6C1B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2E59FB89" w14:textId="77777777" w:rsidR="008F6C1B" w:rsidRPr="003D5BBC" w:rsidRDefault="008F6C1B" w:rsidP="008F6C1B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1.1.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Состав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респондентов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по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полу</w:t>
      </w:r>
      <w:proofErr w:type="spellEnd"/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1.2.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Принадлежность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к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институту</w:t>
      </w:r>
      <w:proofErr w:type="spellEnd"/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1.3.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Учёная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степень</w:t>
      </w:r>
      <w:proofErr w:type="spellEnd"/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2.1.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Система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дистанционного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обучения</w:t>
      </w:r>
      <w:proofErr w:type="spellEnd"/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3. </w:t>
      </w:r>
      <w:proofErr w:type="spellStart"/>
      <w:r w:rsidRPr="003D5BBC">
        <w:rPr>
          <w:rFonts w:ascii="Times New Roman" w:hAnsi="Times New Roman" w:cs="Times New Roman"/>
          <w:color w:val="1B474D"/>
        </w:rPr>
        <w:t>Комфортность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пребывания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в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институте</w:t>
      </w:r>
      <w:proofErr w:type="spellEnd"/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4. Организация рабочего места</w:t>
      </w:r>
    </w:p>
    <w:p w14:paraId="00E83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6. </w:t>
      </w:r>
      <w:proofErr w:type="spellStart"/>
      <w:r w:rsidRPr="003D5BBC">
        <w:rPr>
          <w:rFonts w:ascii="Times New Roman" w:hAnsi="Times New Roman" w:cs="Times New Roman"/>
          <w:color w:val="1B474D"/>
        </w:rPr>
        <w:t>Доброжелательность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вежливость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сотрудников</w:t>
      </w:r>
      <w:proofErr w:type="spellEnd"/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7. </w:t>
      </w:r>
      <w:proofErr w:type="spellStart"/>
      <w:r w:rsidRPr="003D5BBC">
        <w:rPr>
          <w:rFonts w:ascii="Times New Roman" w:hAnsi="Times New Roman" w:cs="Times New Roman"/>
          <w:color w:val="1B474D"/>
        </w:rPr>
        <w:t>Готовность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рекомендовать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</w:t>
      </w:r>
      <w:proofErr w:type="spellEnd"/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 xml:space="preserve">8. </w:t>
      </w:r>
      <w:proofErr w:type="spellStart"/>
      <w:r w:rsidRPr="003D5BBC">
        <w:rPr>
          <w:rFonts w:ascii="Times New Roman" w:hAnsi="Times New Roman" w:cs="Times New Roman"/>
          <w:color w:val="1B474D"/>
        </w:rPr>
        <w:t>Общая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удовлетворённость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качеством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оценка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из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10. </w:t>
      </w:r>
      <w:proofErr w:type="spellStart"/>
      <w:r w:rsidRPr="003D5BBC">
        <w:rPr>
          <w:rFonts w:ascii="Times New Roman" w:hAnsi="Times New Roman" w:cs="Times New Roman"/>
          <w:color w:val="1B474D"/>
        </w:rPr>
        <w:t>Выводы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рекомендации</w:t>
      </w:r>
      <w:proofErr w:type="spellEnd"/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  <w:proofErr w:type="spellEnd"/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, </w:t>
      </w: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апрель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73DB"/>
    <w:rsid w:val="0015074B"/>
    <w:rsid w:val="00211697"/>
    <w:rsid w:val="002407CA"/>
    <w:rsid w:val="0029639D"/>
    <w:rsid w:val="002B30C5"/>
    <w:rsid w:val="00326F90"/>
    <w:rsid w:val="003D5BBC"/>
    <w:rsid w:val="008F6C1B"/>
    <w:rsid w:val="009004B9"/>
    <w:rsid w:val="00A26A2B"/>
    <w:rsid w:val="00A40A1F"/>
    <w:rsid w:val="00A50BCF"/>
    <w:rsid w:val="00AA1D8D"/>
    <w:rsid w:val="00B47730"/>
    <w:rsid w:val="00BC0DEE"/>
    <w:rsid w:val="00C13E46"/>
    <w:rsid w:val="00CB0664"/>
    <w:rsid w:val="00D25A7E"/>
    <w:rsid w:val="00E01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1621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12</cp:revision>
  <dcterms:created xsi:type="dcterms:W3CDTF">2013-12-23T23:15:00Z</dcterms:created>
  <dcterms:modified xsi:type="dcterms:W3CDTF">2026-04-21T07:42:00Z</dcterms:modified>
  <cp:category/>
</cp:coreProperties>
</file>