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606162C7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</w:t>
      </w:r>
      <w:bookmarkStart w:id="0" w:name="_Hlk227671986"/>
      <w:r w:rsidR="000E4A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МАРКЕТИНГ</w:t>
      </w:r>
      <w:r w:rsidR="00DF08EA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,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 обучения</w:t>
      </w:r>
      <w:bookmarkEnd w:id="0"/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7657036"/>
    </w:p>
    <w:bookmarkEnd w:id="1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6443720F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и преподаватели направления подготовки «</w:t>
      </w:r>
      <w:r w:rsidR="000E4ABC">
        <w:rPr>
          <w:rFonts w:ascii="Times New Roman" w:hAnsi="Times New Roman" w:cs="Times New Roman"/>
          <w:color w:val="28251D"/>
          <w:sz w:val="28"/>
          <w:szCs w:val="28"/>
          <w:lang w:val="ru-RU"/>
        </w:rPr>
        <w:t>МАРКЕТИНГ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»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ой формы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обучения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Удовлетворены работой системы дистанционного обучения (СДО): «удовлетворён» — 54.5%, «скорее удовлетворён» — 36.4%. Не удовлетворены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2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3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3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4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5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658300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6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D0"/>
    <w:rsid w:val="000C0B6B"/>
    <w:rsid w:val="000E4ABC"/>
    <w:rsid w:val="000E626C"/>
    <w:rsid w:val="0015074B"/>
    <w:rsid w:val="001A6CAE"/>
    <w:rsid w:val="0029639D"/>
    <w:rsid w:val="002B30C5"/>
    <w:rsid w:val="002C3DC4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A1D8D"/>
    <w:rsid w:val="00B47730"/>
    <w:rsid w:val="00BC0DEE"/>
    <w:rsid w:val="00C13E46"/>
    <w:rsid w:val="00CB0664"/>
    <w:rsid w:val="00D25A7E"/>
    <w:rsid w:val="00DC6BC1"/>
    <w:rsid w:val="00DF08EA"/>
    <w:rsid w:val="00E018CE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1626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15</cp:revision>
  <dcterms:created xsi:type="dcterms:W3CDTF">2013-12-23T23:15:00Z</dcterms:created>
  <dcterms:modified xsi:type="dcterms:W3CDTF">2026-04-21T07:58:00Z</dcterms:modified>
  <cp:category/>
</cp:coreProperties>
</file>