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1C2BB2BA" w:rsidR="00C13E46" w:rsidRDefault="00BC0DEE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</w:p>
    <w:p w14:paraId="53745639" w14:textId="3F09BC29" w:rsidR="002407CA" w:rsidRPr="003D5BBC" w:rsidRDefault="002407CA" w:rsidP="00BC0DEE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(направление подготовки </w:t>
      </w:r>
      <w:bookmarkStart w:id="0" w:name="_Hlk227596346"/>
      <w:r w:rsidRPr="00BF0506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>бухгалтерский учет</w:t>
      </w:r>
      <w:r w:rsidR="00BF0506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>, анализ</w:t>
      </w:r>
      <w:r w:rsidRPr="00BF0506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 xml:space="preserve"> и аудит</w:t>
      </w: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заочное отделение</w:t>
      </w:r>
      <w:bookmarkEnd w:id="0"/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)</w:t>
      </w:r>
    </w:p>
    <w:p w14:paraId="1EDCCAB4" w14:textId="102845C9" w:rsidR="00C13E46" w:rsidRPr="003D5BBC" w:rsidRDefault="00FD1337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 w:rsidR="002407CA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 w:rsidR="002407CA"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7590F8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400470" w14:textId="77777777" w:rsidR="00181FB7" w:rsidRPr="003D5BBC" w:rsidRDefault="00181FB7" w:rsidP="00181FB7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50F712A1" w14:textId="7830777B" w:rsidR="00181FB7" w:rsidRPr="003D5BBC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в том числе 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преподавател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образовательную деятельность по программе «</w:t>
      </w:r>
      <w:r w:rsidRPr="000873DB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>бухгалтерский учет</w:t>
      </w:r>
      <w:r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>, анализ</w:t>
      </w:r>
      <w:r w:rsidRPr="000873DB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 xml:space="preserve"> и аудит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» заочной формы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Штатные преподаватели составили 54.5%, внутренние совместители — 9.1%, внешние совместители — 36.4%.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31929171" w14:textId="77777777" w:rsidR="00181FB7" w:rsidRPr="003B7DC8" w:rsidRDefault="00181FB7" w:rsidP="00181FB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E2658E" w14:textId="77777777" w:rsidR="00181FB7" w:rsidRPr="003B7DC8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5ED9B2" w14:textId="349F61E0" w:rsidR="00181FB7" w:rsidRPr="003B7DC8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</w:t>
      </w:r>
      <w:r w:rsidR="009C6B5F">
        <w:rPr>
          <w:rFonts w:ascii="Times New Roman" w:hAnsi="Times New Roman" w:cs="Times New Roman"/>
          <w:color w:val="28251D"/>
          <w:sz w:val="28"/>
          <w:szCs w:val="28"/>
          <w:lang w:val="ru-RU"/>
        </w:rPr>
        <w:t>-марте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2026 года.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07D244BB" w14:textId="77777777" w:rsidR="00181FB7" w:rsidRPr="003D5BBC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28A35CDA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1E2DE366" w14:textId="77777777" w:rsidR="00181FB7" w:rsidRDefault="00181FB7" w:rsidP="00181FB7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61798F7A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0F8229D8" w14:textId="77777777" w:rsidR="00181FB7" w:rsidRPr="003D5BBC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0F8BF3E0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071798E4" w14:textId="77777777" w:rsidR="00181FB7" w:rsidRPr="00F0680E" w:rsidRDefault="00181FB7" w:rsidP="00181FB7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2F51255E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57134603" w14:textId="77777777" w:rsidR="00181FB7" w:rsidRPr="003D5BBC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1971CA24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3D6493E1" w14:textId="77777777" w:rsidR="00181FB7" w:rsidRPr="003D5BBC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5689FF8B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071D6B6A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0EAE74E9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55C7D959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6EEA08D7" w14:textId="77777777" w:rsidR="00181FB7" w:rsidRPr="00DC6BC1" w:rsidRDefault="00181FB7" w:rsidP="00181FB7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23621452" w14:textId="77777777" w:rsidR="00181FB7" w:rsidRPr="003D5BBC" w:rsidRDefault="00181FB7" w:rsidP="00181FB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181FB7" w:rsidRPr="003D5BBC" w14:paraId="6406DE97" w14:textId="77777777" w:rsidTr="00807612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04B25D24" w14:textId="77777777" w:rsidR="00181FB7" w:rsidRPr="00DC6BC1" w:rsidRDefault="00181FB7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 оценки</w:t>
            </w:r>
          </w:p>
        </w:tc>
        <w:tc>
          <w:tcPr>
            <w:tcW w:w="4736" w:type="dxa"/>
            <w:shd w:val="clear" w:color="auto" w:fill="FFFFFF" w:themeFill="background1"/>
          </w:tcPr>
          <w:p w14:paraId="49ABEF44" w14:textId="77777777" w:rsidR="00181FB7" w:rsidRPr="00DC6BC1" w:rsidRDefault="00181FB7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оценка (из 10)</w:t>
            </w:r>
          </w:p>
        </w:tc>
      </w:tr>
      <w:tr w:rsidR="00181FB7" w:rsidRPr="003D5BBC" w14:paraId="73218A3A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76962D5B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736" w:type="dxa"/>
            <w:shd w:val="clear" w:color="auto" w:fill="auto"/>
          </w:tcPr>
          <w:p w14:paraId="7A56E87A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181FB7" w:rsidRPr="003D5BBC" w14:paraId="0E6EB6F3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8C0C14A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736" w:type="dxa"/>
            <w:shd w:val="clear" w:color="auto" w:fill="auto"/>
          </w:tcPr>
          <w:p w14:paraId="45C41537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181FB7" w:rsidRPr="003D5BBC" w14:paraId="795D12A1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486D4532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736" w:type="dxa"/>
            <w:shd w:val="clear" w:color="auto" w:fill="auto"/>
          </w:tcPr>
          <w:p w14:paraId="23045C7E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181FB7" w:rsidRPr="003D5BBC" w14:paraId="62E6B0A2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02A0A7EC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736" w:type="dxa"/>
            <w:shd w:val="clear" w:color="auto" w:fill="auto"/>
          </w:tcPr>
          <w:p w14:paraId="6856BEE8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181FB7" w:rsidRPr="003D5BBC" w14:paraId="13ACF681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47132C57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736" w:type="dxa"/>
            <w:shd w:val="clear" w:color="auto" w:fill="auto"/>
          </w:tcPr>
          <w:p w14:paraId="4598D840" w14:textId="77777777" w:rsidR="00181FB7" w:rsidRPr="003D5BBC" w:rsidRDefault="00181FB7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6D7971E0" w14:textId="77777777" w:rsidR="00181FB7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6712955C" w14:textId="77777777" w:rsidR="00181FB7" w:rsidRPr="005113EB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4EF8D558" w14:textId="77777777" w:rsidR="00181FB7" w:rsidRPr="005113EB" w:rsidRDefault="00181FB7" w:rsidP="00181FB7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B1D7287" w14:textId="77777777" w:rsidR="00181FB7" w:rsidRPr="005113EB" w:rsidRDefault="00181FB7" w:rsidP="00181FB7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73BF6B8C" w14:textId="77777777" w:rsidR="00181FB7" w:rsidRPr="005113EB" w:rsidRDefault="00181FB7" w:rsidP="00181FB7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118DD725" w14:textId="77777777" w:rsidR="00181FB7" w:rsidRPr="005113EB" w:rsidRDefault="00181FB7" w:rsidP="00181FB7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9834E88" w14:textId="77777777" w:rsidR="00181FB7" w:rsidRPr="005113EB" w:rsidRDefault="00181FB7" w:rsidP="00181FB7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0D6871B4" w14:textId="77777777" w:rsidR="00181FB7" w:rsidRPr="005113EB" w:rsidRDefault="00181FB7" w:rsidP="00181FB7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7ADEC600" w14:textId="77777777" w:rsidR="00181FB7" w:rsidRPr="005113EB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4F5EF65E" w14:textId="77777777" w:rsidR="00181FB7" w:rsidRPr="005113EB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091E6478" w14:textId="77777777" w:rsidR="00181FB7" w:rsidRPr="005113EB" w:rsidRDefault="00181FB7" w:rsidP="00181FB7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6E010DC8" w14:textId="77777777" w:rsidR="00181FB7" w:rsidRPr="005113EB" w:rsidRDefault="00181FB7" w:rsidP="00181FB7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397AA8B8" w14:textId="77777777" w:rsidR="00181FB7" w:rsidRPr="005113EB" w:rsidRDefault="00181FB7" w:rsidP="00181FB7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31A76673" w14:textId="77777777" w:rsidR="00181FB7" w:rsidRPr="005113EB" w:rsidRDefault="00181FB7" w:rsidP="00181FB7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E1207D1" w14:textId="77777777" w:rsidR="00181FB7" w:rsidRPr="005113EB" w:rsidRDefault="00181FB7" w:rsidP="00181FB7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14C2C60E" w14:textId="77777777" w:rsidR="00181FB7" w:rsidRPr="005113EB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0F34B492" w14:textId="77777777" w:rsidR="00181FB7" w:rsidRPr="003D5BBC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000254" w14:textId="77777777" w:rsidR="00181FB7" w:rsidRPr="00DC6BC1" w:rsidRDefault="00181FB7" w:rsidP="00181FB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6640AF" w14:textId="77777777" w:rsidR="00181FB7" w:rsidRPr="003D5BBC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CC5044" w14:textId="77777777" w:rsidR="00181FB7" w:rsidRPr="003D5BBC" w:rsidRDefault="00181FB7" w:rsidP="00181FB7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30209C" w14:textId="77777777" w:rsidR="00181FB7" w:rsidRPr="003D5BBC" w:rsidRDefault="00181FB7" w:rsidP="00181FB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5FEDB1" w14:textId="77777777" w:rsidR="00181FB7" w:rsidRDefault="00181FB7" w:rsidP="00181FB7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392E8428" w14:textId="77777777" w:rsidR="00181FB7" w:rsidRPr="003D5BBC" w:rsidRDefault="00181FB7" w:rsidP="00181FB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1.2. Принадлежность к институту</w:t>
      </w:r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1.3. Учёная степень</w:t>
      </w:r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2.1. Система дистанционного обучения</w:t>
      </w:r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3. Комфортность условий пребывания в институте</w:t>
      </w:r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4. Организация рабочего места</w:t>
      </w:r>
    </w:p>
    <w:p w14:paraId="00E83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6. Доброжелательность и вежливость сотрудников</w:t>
      </w:r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7. Готовность рекомендовать институт</w:t>
      </w:r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>8. Общая удовлетворённость качеством условий</w:t>
      </w:r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 оценки</w:t>
            </w:r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 оценка (из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10. Выводы и рекомендации</w:t>
      </w:r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1C5E7D9C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highlight w:val="yellow"/>
          <w:lang w:val="ru-RU"/>
        </w:rPr>
        <w:t xml:space="preserve">Продолжить развитие </w:t>
      </w:r>
      <w:r w:rsidRPr="003D5BBC">
        <w:rPr>
          <w:rFonts w:ascii="Times New Roman" w:hAnsi="Times New Roman" w:cs="Times New Roman"/>
          <w:color w:val="28251D"/>
          <w:sz w:val="28"/>
          <w:szCs w:val="28"/>
          <w:highlight w:val="yellow"/>
        </w:rPr>
        <w:t>Telegram</w:t>
      </w:r>
      <w:r w:rsidRPr="003D5BBC">
        <w:rPr>
          <w:rFonts w:ascii="Times New Roman" w:hAnsi="Times New Roman" w:cs="Times New Roman"/>
          <w:color w:val="28251D"/>
          <w:sz w:val="28"/>
          <w:szCs w:val="28"/>
          <w:highlight w:val="yellow"/>
          <w:lang w:val="ru-RU"/>
        </w:rPr>
        <w:t>-канала как основного мессенджера — он наиболее предпочтителен среди пользователей мессенджеров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Омск, апрель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3DB"/>
    <w:rsid w:val="0015074B"/>
    <w:rsid w:val="00181FB7"/>
    <w:rsid w:val="00211697"/>
    <w:rsid w:val="002407CA"/>
    <w:rsid w:val="0029639D"/>
    <w:rsid w:val="002B30C5"/>
    <w:rsid w:val="00326F90"/>
    <w:rsid w:val="003C6463"/>
    <w:rsid w:val="003D5BBC"/>
    <w:rsid w:val="009C6B5F"/>
    <w:rsid w:val="00A83ACE"/>
    <w:rsid w:val="00AA1D8D"/>
    <w:rsid w:val="00B47730"/>
    <w:rsid w:val="00BC0DEE"/>
    <w:rsid w:val="00BF0506"/>
    <w:rsid w:val="00C13E46"/>
    <w:rsid w:val="00CB0664"/>
    <w:rsid w:val="00D25A7E"/>
    <w:rsid w:val="00E018CE"/>
    <w:rsid w:val="00FC693F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1643</Words>
  <Characters>9369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13</cp:revision>
  <dcterms:created xsi:type="dcterms:W3CDTF">2013-12-23T23:15:00Z</dcterms:created>
  <dcterms:modified xsi:type="dcterms:W3CDTF">2026-04-21T07:32:00Z</dcterms:modified>
  <cp:category/>
</cp:coreProperties>
</file>